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l'Assassin Impossible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Qu'est-ce que Monsieur Larsen a utilise pour le sang dans la neige?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n'y a pas des______ quand Monsieur Larsen a disparu.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 a cre cette farce dans l'histoire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 a blesse sa jambe en la groupe des enfants?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Qu'est-ce qu'il a cause la crie inhumaine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nom d'homme qui viens de la Nouvelle Zelande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 la fin, Monsieur Larsen a blesse son_______.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 a trouve Monsieur Larsen dans la neige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Qu'est-ce que Rebecca a utilise pour le defendre dans le garage?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Quand Stuart, Falyn, Genevieve, et Rebecca sont retournes, ils ont essaye de______ le policier, mais il ne travaille pas.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Monsieur Larsen a bu le______ quand la groupe des enfants ont trouve Monsieur Larsen.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nom du narratrice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Ils ont trouve Monsieur Larsen, qui vivre, dans une______.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Quelle couleur est le bonnet de Monsieur Larsen?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 se trouve le cadre dane le roman?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l'Assassin Impossible</dc:title>
  <dcterms:created xsi:type="dcterms:W3CDTF">2021-10-11T10:35:41Z</dcterms:created>
  <dcterms:modified xsi:type="dcterms:W3CDTF">2021-10-11T10:35:41Z</dcterms:modified>
</cp:coreProperties>
</file>