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une araignée    </w:t>
      </w:r>
      <w:r>
        <w:t xml:space="preserve">   un crâne    </w:t>
      </w:r>
      <w:r>
        <w:t xml:space="preserve">   un mort vivant    </w:t>
      </w:r>
      <w:r>
        <w:t xml:space="preserve">   des bonbons    </w:t>
      </w:r>
      <w:r>
        <w:t xml:space="preserve">   un déguisement    </w:t>
      </w:r>
      <w:r>
        <w:t xml:space="preserve">   un squelette    </w:t>
      </w:r>
      <w:r>
        <w:t xml:space="preserve">   un vampire    </w:t>
      </w:r>
      <w:r>
        <w:t xml:space="preserve">   une maison hantée    </w:t>
      </w:r>
      <w:r>
        <w:t xml:space="preserve">   une sorcière    </w:t>
      </w:r>
      <w:r>
        <w:t xml:space="preserve">   un fantôme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l'Halloween</dc:title>
  <dcterms:created xsi:type="dcterms:W3CDTF">2021-10-11T10:36:46Z</dcterms:created>
  <dcterms:modified xsi:type="dcterms:W3CDTF">2021-10-11T10:36:46Z</dcterms:modified>
</cp:coreProperties>
</file>