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l'Halloween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lecimetière    </w:t>
      </w:r>
      <w:r>
        <w:t xml:space="preserve">   lacitroulle    </w:t>
      </w:r>
      <w:r>
        <w:t xml:space="preserve">   unechauve-souris    </w:t>
      </w:r>
      <w:r>
        <w:t xml:space="preserve">   lelutin    </w:t>
      </w:r>
      <w:r>
        <w:t xml:space="preserve">   hanter    </w:t>
      </w:r>
      <w:r>
        <w:t xml:space="preserve">   lezombie    </w:t>
      </w:r>
      <w:r>
        <w:t xml:space="preserve">   unsquelette    </w:t>
      </w:r>
      <w:r>
        <w:t xml:space="preserve">   unchatnoir    </w:t>
      </w:r>
      <w:r>
        <w:t xml:space="preserve">   desbonbons    </w:t>
      </w:r>
      <w:r>
        <w:t xml:space="preserve">   unearaignée    </w:t>
      </w:r>
      <w:r>
        <w:t xml:space="preserve">   unmonstre    </w:t>
      </w:r>
      <w:r>
        <w:t xml:space="preserve">   unemomie    </w:t>
      </w:r>
      <w:r>
        <w:t xml:space="preserve">   undiable    </w:t>
      </w:r>
      <w:r>
        <w:t xml:space="preserve">   uneprincesse    </w:t>
      </w:r>
      <w:r>
        <w:t xml:space="preserve">   undéguisement     </w:t>
      </w:r>
      <w:r>
        <w:t xml:space="preserve">   unesorcière    </w:t>
      </w:r>
      <w:r>
        <w:t xml:space="preserve">   unfantôme    </w:t>
      </w:r>
      <w:r>
        <w:t xml:space="preserve">   unvampire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l'Halloween</dc:title>
  <dcterms:created xsi:type="dcterms:W3CDTF">2021-10-11T10:35:07Z</dcterms:created>
  <dcterms:modified xsi:type="dcterms:W3CDTF">2021-10-11T10:35:07Z</dcterms:modified>
</cp:coreProperties>
</file>