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l'Halloween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autre mot pour terrifiant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celui qui transforme pendant la pleine lune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une araignée crée cette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 qui nous attend tous?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 morts-vivants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une créature terrifiante imaginaire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une friandise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une personne avec des pouvoirs diaboliques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une apparence de l'au-delà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mythe européen qui boit du sang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vis-à-vis d'ange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 qui est sculpté pour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quel est la nourriture préférée d'un vampire?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mois effrayant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vis-à-vis du diable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l'Halloween</dc:title>
  <dcterms:created xsi:type="dcterms:W3CDTF">2021-10-11T10:36:07Z</dcterms:created>
  <dcterms:modified xsi:type="dcterms:W3CDTF">2021-10-11T10:36:07Z</dcterms:modified>
</cp:coreProperties>
</file>