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passed from parent to offsring through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Determine the traits you inherit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the way 2 parents cells combine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species dies out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remains of traces of life long ago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statedlw of heredity afte stdying 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trait that dosent show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trait that helpsan organism survive &amp;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trait that shows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1.charateristics of a living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</dc:title>
  <dcterms:created xsi:type="dcterms:W3CDTF">2021-10-11T11:10:18Z</dcterms:created>
  <dcterms:modified xsi:type="dcterms:W3CDTF">2021-10-11T11:10:18Z</dcterms:modified>
</cp:coreProperties>
</file>