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"l"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slow    </w:t>
      </w:r>
      <w:r>
        <w:t xml:space="preserve">   slip    </w:t>
      </w:r>
      <w:r>
        <w:t xml:space="preserve">   plus    </w:t>
      </w:r>
      <w:r>
        <w:t xml:space="preserve">   plug    </w:t>
      </w:r>
      <w:r>
        <w:t xml:space="preserve">   glad    </w:t>
      </w:r>
      <w:r>
        <w:t xml:space="preserve">   flat    </w:t>
      </w:r>
      <w:r>
        <w:t xml:space="preserve">   flag    </w:t>
      </w:r>
      <w:r>
        <w:t xml:space="preserve">   club    </w:t>
      </w:r>
      <w:r>
        <w:t xml:space="preserve">   clap    </w:t>
      </w:r>
      <w:r>
        <w:t xml:space="preserve">   blot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"l" Blends</dc:title>
  <dcterms:created xsi:type="dcterms:W3CDTF">2021-10-10T23:51:14Z</dcterms:created>
  <dcterms:modified xsi:type="dcterms:W3CDTF">2021-10-10T23:51:14Z</dcterms:modified>
</cp:coreProperties>
</file>