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Él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Vivir (Él/Ella)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Comer (Ellos/Ellas)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Seguir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Pagar (Él/Ella)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Poder (Él/Ella)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Apreciar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Tener (Él/Ella)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Visitar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Dormir (Ellos/Ellas)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Dormir (Yo)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Apagar (Él/Ella)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Hablar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Seguir (Ellos/Ellas)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Vivir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Poder (Yo)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 Pretérito</dc:title>
  <dcterms:created xsi:type="dcterms:W3CDTF">2021-10-11T06:03:34Z</dcterms:created>
  <dcterms:modified xsi:type="dcterms:W3CDTF">2021-10-11T06:03:34Z</dcterms:modified>
</cp:coreProperties>
</file>