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and r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truck    </w:t>
      </w:r>
      <w:r>
        <w:t xml:space="preserve">   frog    </w:t>
      </w:r>
      <w:r>
        <w:t xml:space="preserve">   crab    </w:t>
      </w:r>
      <w:r>
        <w:t xml:space="preserve">   brush    </w:t>
      </w:r>
      <w:r>
        <w:t xml:space="preserve">   slip    </w:t>
      </w:r>
      <w:r>
        <w:t xml:space="preserve">   plug    </w:t>
      </w:r>
      <w:r>
        <w:t xml:space="preserve">   glob    </w:t>
      </w:r>
      <w:r>
        <w:t xml:space="preserve">   flex    </w:t>
      </w:r>
      <w:r>
        <w:t xml:space="preserve">   clap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and r blends</dc:title>
  <dcterms:created xsi:type="dcterms:W3CDTF">2022-01-28T03:45:34Z</dcterms:created>
  <dcterms:modified xsi:type="dcterms:W3CDTF">2022-01-28T03:45:34Z</dcterms:modified>
</cp:coreProperties>
</file>