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beginning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plod    </w:t>
      </w:r>
      <w:r>
        <w:t xml:space="preserve">   slot    </w:t>
      </w:r>
      <w:r>
        <w:t xml:space="preserve">   flint    </w:t>
      </w:r>
      <w:r>
        <w:t xml:space="preserve">   block    </w:t>
      </w:r>
      <w:r>
        <w:t xml:space="preserve">   glum    </w:t>
      </w:r>
      <w:r>
        <w:t xml:space="preserve">   flog    </w:t>
      </w:r>
      <w:r>
        <w:t xml:space="preserve">   blink    </w:t>
      </w:r>
      <w:r>
        <w:t xml:space="preserve">   blend    </w:t>
      </w:r>
      <w:r>
        <w:t xml:space="preserve">   planet    </w:t>
      </w:r>
      <w:r>
        <w:t xml:space="preserve">   glen    </w:t>
      </w:r>
      <w:r>
        <w:t xml:space="preserve">   clamp    </w:t>
      </w:r>
      <w:r>
        <w:t xml:space="preserve">   flask    </w:t>
      </w:r>
      <w:r>
        <w:t xml:space="preserve">   clap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beginning blends</dc:title>
  <dcterms:created xsi:type="dcterms:W3CDTF">2021-10-11T10:36:10Z</dcterms:created>
  <dcterms:modified xsi:type="dcterms:W3CDTF">2021-10-11T10:36:10Z</dcterms:modified>
</cp:coreProperties>
</file>