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/l/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clay    </w:t>
      </w:r>
      <w:r>
        <w:t xml:space="preserve">   flip    </w:t>
      </w:r>
      <w:r>
        <w:t xml:space="preserve">   place    </w:t>
      </w:r>
      <w:r>
        <w:t xml:space="preserve">   glue    </w:t>
      </w:r>
      <w:r>
        <w:t xml:space="preserve">   block    </w:t>
      </w:r>
      <w:r>
        <w:t xml:space="preserve">   class    </w:t>
      </w:r>
      <w:r>
        <w:t xml:space="preserve">   flash    </w:t>
      </w:r>
      <w:r>
        <w:t xml:space="preserve">   plant    </w:t>
      </w:r>
      <w:r>
        <w:t xml:space="preserve">   glass    </w:t>
      </w:r>
      <w:r>
        <w:t xml:space="preserve">   blank    </w:t>
      </w:r>
      <w:r>
        <w:t xml:space="preserve">   clap    </w:t>
      </w:r>
      <w:r>
        <w:t xml:space="preserve">   flag    </w:t>
      </w:r>
      <w:r>
        <w:t xml:space="preserve">   plan    </w:t>
      </w:r>
      <w:r>
        <w:t xml:space="preserve">   glad    </w:t>
      </w:r>
      <w:r>
        <w:t xml:space="preserve">  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/l/ blends</dc:title>
  <dcterms:created xsi:type="dcterms:W3CDTF">2021-10-10T23:52:48Z</dcterms:created>
  <dcterms:modified xsi:type="dcterms:W3CDTF">2021-10-10T23:52:48Z</dcterms:modified>
</cp:coreProperties>
</file>