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 ly 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angrily    </w:t>
      </w:r>
      <w:r>
        <w:t xml:space="preserve">   clearly    </w:t>
      </w:r>
      <w:r>
        <w:t xml:space="preserve">   cloudy    </w:t>
      </w:r>
      <w:r>
        <w:t xml:space="preserve">   daily    </w:t>
      </w:r>
      <w:r>
        <w:t xml:space="preserve">   dimly    </w:t>
      </w:r>
      <w:r>
        <w:t xml:space="preserve">   happily    </w:t>
      </w:r>
      <w:r>
        <w:t xml:space="preserve">   lazily    </w:t>
      </w:r>
      <w:r>
        <w:t xml:space="preserve">   quietly    </w:t>
      </w:r>
      <w:r>
        <w:t xml:space="preserve">   smoothly    </w:t>
      </w:r>
      <w:r>
        <w:t xml:space="preserve">   snowy    </w:t>
      </w:r>
      <w:r>
        <w:t xml:space="preserve">   stormy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ly ily</dc:title>
  <dcterms:created xsi:type="dcterms:W3CDTF">2021-10-11T10:34:59Z</dcterms:created>
  <dcterms:modified xsi:type="dcterms:W3CDTF">2021-10-11T10:34:59Z</dcterms:modified>
</cp:coreProperties>
</file>