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Nouvelle-Calédonie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métal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activité a la montagne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temps après l’école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diamants sont…!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anglais c’est «river»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contraire de 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extraction des métaux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contraire de faire du rangement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contraire de sud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contraire du groupe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Nouvelle-Calédonie</dc:title>
  <dcterms:created xsi:type="dcterms:W3CDTF">2021-10-11T10:40:18Z</dcterms:created>
  <dcterms:modified xsi:type="dcterms:W3CDTF">2021-10-11T10:40:18Z</dcterms:modified>
</cp:coreProperties>
</file>