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Piazza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Esperienza culturale    </w:t>
      </w:r>
      <w:r>
        <w:t xml:space="preserve">   incontrare nuove persone    </w:t>
      </w:r>
      <w:r>
        <w:t xml:space="preserve">   esperienza    </w:t>
      </w:r>
      <w:r>
        <w:t xml:space="preserve">   momenti    </w:t>
      </w:r>
      <w:r>
        <w:t xml:space="preserve">   tempi di divertimento    </w:t>
      </w:r>
      <w:r>
        <w:t xml:space="preserve">   ricordi    </w:t>
      </w:r>
      <w:r>
        <w:t xml:space="preserve">   amici    </w:t>
      </w:r>
      <w:r>
        <w:t xml:space="preserve">   famiglia    </w:t>
      </w:r>
      <w:r>
        <w:t xml:space="preserve">   Visualizzazioni    </w:t>
      </w:r>
      <w:r>
        <w:t xml:space="preserve">   piacevole    </w:t>
      </w:r>
      <w:r>
        <w:t xml:space="preserve">   grande esperienza    </w:t>
      </w:r>
      <w:r>
        <w:t xml:space="preserve">   rilassante    </w:t>
      </w:r>
      <w:r>
        <w:t xml:space="preserve">   emozionante    </w:t>
      </w:r>
      <w:r>
        <w:t xml:space="preserve">   divertimento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Piazza verbs</dc:title>
  <dcterms:created xsi:type="dcterms:W3CDTF">2021-10-12T14:31:06Z</dcterms:created>
  <dcterms:modified xsi:type="dcterms:W3CDTF">2021-10-12T14:31:06Z</dcterms:modified>
</cp:coreProperties>
</file>