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À la Recherche de L'Épée de Lumière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poisson qui a des tentacules et peut te piques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flux rapide d'un liquide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L'action de tenir quelque chose désespérément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D'être surpris heureusement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L'action de défaire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object ou une chose qui brille vivement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L'action d'atteindre ce qui est désiré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L'action de devenir plus petit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joli objet qui ressemble comme une roche et se trouve sur la plage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surface intérieure de votre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quelque chose te frappe et faire l'injection du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L'absence de lumière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petite pièce de terre entouré par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L'action de parler doucement à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autre mot pour la bouche spécifiquement pour les animaux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la Recherche de L'Épée de Lumière</dc:title>
  <dcterms:created xsi:type="dcterms:W3CDTF">2021-10-11T00:24:29Z</dcterms:created>
  <dcterms:modified xsi:type="dcterms:W3CDTF">2021-10-11T00:24:29Z</dcterms:modified>
</cp:coreProperties>
</file>