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Semana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from el salvador make these for the procession?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Peru uses these to decorate the city during la Semana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Alfombra is made with this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often do processions occur during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people called who carry the floats?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Spanish name for floats?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soup is made from the base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soup equadorians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girls white dresses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Spain what do people carry in the procession?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floats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organized in most towns during la Semana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in the middle of a cascarone?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La Semana Santa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alfombras cover?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Semana Santa</dc:title>
  <dcterms:created xsi:type="dcterms:W3CDTF">2021-10-11T10:40:16Z</dcterms:created>
  <dcterms:modified xsi:type="dcterms:W3CDTF">2021-10-11T10:40:16Z</dcterms:modified>
</cp:coreProperties>
</file>