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belgique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flower show    </w:t>
      </w:r>
      <w:r>
        <w:t xml:space="preserve">   nova cinema    </w:t>
      </w:r>
      <w:r>
        <w:t xml:space="preserve">   population    </w:t>
      </w:r>
      <w:r>
        <w:t xml:space="preserve">   carbonates    </w:t>
      </w:r>
      <w:r>
        <w:t xml:space="preserve">   Moules frites    </w:t>
      </w:r>
      <w:r>
        <w:t xml:space="preserve">   bleu belge    </w:t>
      </w:r>
      <w:r>
        <w:t xml:space="preserve">   Dequenne    </w:t>
      </w:r>
      <w:r>
        <w:t xml:space="preserve">   lara    </w:t>
      </w:r>
      <w:r>
        <w:t xml:space="preserve">   monnaie    </w:t>
      </w:r>
      <w:r>
        <w:t xml:space="preserve">   tony parker    </w:t>
      </w:r>
      <w:r>
        <w:t xml:space="preserve">   waffales    </w:t>
      </w:r>
      <w:r>
        <w:t xml:space="preserve">   marten    </w:t>
      </w:r>
      <w:r>
        <w:t xml:space="preserve">   euro    </w:t>
      </w:r>
      <w:r>
        <w:t xml:space="preserve">   faisan    </w:t>
      </w:r>
      <w:r>
        <w:t xml:space="preserve">   charbon    </w:t>
      </w:r>
      <w:r>
        <w:t xml:space="preserve">   brabo    </w:t>
      </w:r>
      <w:r>
        <w:t xml:space="preserve">   grand place    </w:t>
      </w:r>
      <w:r>
        <w:t xml:space="preserve">   tomorrowland    </w:t>
      </w:r>
      <w:r>
        <w:t xml:space="preserve">   sophie    </w:t>
      </w:r>
      <w:r>
        <w:t xml:space="preserve">   brussels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belgique </dc:title>
  <dcterms:created xsi:type="dcterms:W3CDTF">2021-10-11T10:37:08Z</dcterms:created>
  <dcterms:modified xsi:type="dcterms:W3CDTF">2021-10-11T10:37:08Z</dcterms:modified>
</cp:coreProperties>
</file>