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biblia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santisimo    </w:t>
      </w:r>
      <w:r>
        <w:t xml:space="preserve">   santificar    </w:t>
      </w:r>
      <w:r>
        <w:t xml:space="preserve">   satanas    </w:t>
      </w:r>
      <w:r>
        <w:t xml:space="preserve">   salmo    </w:t>
      </w:r>
      <w:r>
        <w:t xml:space="preserve">   sacerdote    </w:t>
      </w:r>
      <w:r>
        <w:t xml:space="preserve">   reino    </w:t>
      </w:r>
      <w:r>
        <w:t xml:space="preserve">   resurreccion    </w:t>
      </w:r>
      <w:r>
        <w:t xml:space="preserve">   profeta    </w:t>
      </w:r>
      <w:r>
        <w:t xml:space="preserve">   profecia    </w:t>
      </w:r>
      <w:r>
        <w:t xml:space="preserve">   primicias    </w:t>
      </w:r>
      <w:r>
        <w:t xml:space="preserve">   presencia    </w:t>
      </w:r>
      <w:r>
        <w:t xml:space="preserve">   pascua    </w:t>
      </w:r>
      <w:r>
        <w:t xml:space="preserve">   paraiso    </w:t>
      </w:r>
      <w:r>
        <w:t xml:space="preserve">   pan    </w:t>
      </w:r>
      <w:r>
        <w:t xml:space="preserve">   pacto    </w:t>
      </w:r>
      <w:r>
        <w:t xml:space="preserve">   ofrenda    </w:t>
      </w:r>
      <w:r>
        <w:t xml:space="preserve">   macedonia    </w:t>
      </w:r>
      <w:r>
        <w:t xml:space="preserve">   ley    </w:t>
      </w:r>
      <w:r>
        <w:t xml:space="preserve">   justicia    </w:t>
      </w:r>
      <w:r>
        <w:t xml:space="preserve">   juramento    </w:t>
      </w:r>
      <w:r>
        <w:t xml:space="preserve">   judio    </w:t>
      </w:r>
      <w:r>
        <w:t xml:space="preserve">   juda    </w:t>
      </w:r>
      <w:r>
        <w:t xml:space="preserve">   jeovajubileo    </w:t>
      </w:r>
      <w:r>
        <w:t xml:space="preserve">   jacob    </w:t>
      </w:r>
      <w:r>
        <w:t xml:space="preserve">   israel    </w:t>
      </w:r>
      <w:r>
        <w:t xml:space="preserve">   hebreo    </w:t>
      </w:r>
      <w:r>
        <w:t xml:space="preserve">   faraon    </w:t>
      </w:r>
      <w:r>
        <w:t xml:space="preserve">   escrituras    </w:t>
      </w:r>
      <w:r>
        <w:t xml:space="preserve">   efrain    </w:t>
      </w:r>
      <w:r>
        <w:t xml:space="preserve">   exodo    </w:t>
      </w:r>
      <w:r>
        <w:t xml:space="preserve">   evangelio    </w:t>
      </w:r>
      <w:r>
        <w:t xml:space="preserve">   espiritu    </w:t>
      </w:r>
      <w:r>
        <w:t xml:space="preserve">   esperanza    </w:t>
      </w:r>
      <w:r>
        <w:t xml:space="preserve">   dicipulo    </w:t>
      </w:r>
      <w:r>
        <w:t xml:space="preserve">   dios    </w:t>
      </w:r>
      <w:r>
        <w:t xml:space="preserve">   diezmo    </w:t>
      </w:r>
      <w:r>
        <w:t xml:space="preserve">   diacono    </w:t>
      </w:r>
      <w:r>
        <w:t xml:space="preserve">   desierto    </w:t>
      </w:r>
      <w:r>
        <w:t xml:space="preserve">   david    </w:t>
      </w:r>
      <w:r>
        <w:t xml:space="preserve">   culto    </w:t>
      </w:r>
      <w:r>
        <w:t xml:space="preserve">   cruz    </w:t>
      </w:r>
      <w:r>
        <w:t xml:space="preserve">   cristo    </w:t>
      </w:r>
      <w:r>
        <w:t xml:space="preserve">   cristiano    </w:t>
      </w:r>
      <w:r>
        <w:t xml:space="preserve">   cosecha    </w:t>
      </w:r>
      <w:r>
        <w:t xml:space="preserve">   corona    </w:t>
      </w:r>
      <w:r>
        <w:t xml:space="preserve">   cordero    </w:t>
      </w:r>
      <w:r>
        <w:t xml:space="preserve">   corazon    </w:t>
      </w:r>
      <w:r>
        <w:t xml:space="preserve">   conversion    </w:t>
      </w:r>
      <w:r>
        <w:t xml:space="preserve">   cielo    </w:t>
      </w:r>
      <w:r>
        <w:t xml:space="preserve">   camino    </w:t>
      </w:r>
      <w:r>
        <w:t xml:space="preserve">   biblia    </w:t>
      </w:r>
      <w:r>
        <w:t xml:space="preserve">   bendicion    </w:t>
      </w:r>
      <w:r>
        <w:t xml:space="preserve">   beber    </w:t>
      </w:r>
      <w:r>
        <w:t xml:space="preserve">   bautismo    </w:t>
      </w:r>
      <w:r>
        <w:t xml:space="preserve">   apostol    </w:t>
      </w:r>
      <w:r>
        <w:t xml:space="preserve">   apocalipsis    </w:t>
      </w:r>
      <w:r>
        <w:t xml:space="preserve">   angel    </w:t>
      </w:r>
      <w:r>
        <w:t xml:space="preserve">   amor    </w:t>
      </w:r>
      <w:r>
        <w:t xml:space="preserve">   ayuno    </w:t>
      </w:r>
      <w:r>
        <w:t xml:space="preserve">   altar    </w:t>
      </w:r>
      <w:r>
        <w:t xml:space="preserve">   amen    </w:t>
      </w:r>
      <w:r>
        <w:t xml:space="preserve">   alma    </w:t>
      </w:r>
      <w:r>
        <w:t xml:space="preserve">   agua    </w:t>
      </w:r>
      <w:r>
        <w:t xml:space="preserve">   adan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biblia</dc:title>
  <dcterms:created xsi:type="dcterms:W3CDTF">2021-10-11T10:37:15Z</dcterms:created>
  <dcterms:modified xsi:type="dcterms:W3CDTF">2021-10-11T10:37:15Z</dcterms:modified>
</cp:coreProperties>
</file>