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carne y el pescado, bebidas, y otras comidas  set #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pescado    </w:t>
      </w:r>
      <w:r>
        <w:t xml:space="preserve">   el yogur    </w:t>
      </w:r>
      <w:r>
        <w:t xml:space="preserve">   la sopa    </w:t>
      </w:r>
      <w:r>
        <w:t xml:space="preserve">   el sandwich    </w:t>
      </w:r>
      <w:r>
        <w:t xml:space="preserve">   la hamburguesa    </w:t>
      </w:r>
      <w:r>
        <w:t xml:space="preserve">   el queso    </w:t>
      </w:r>
      <w:r>
        <w:t xml:space="preserve">   el pan    </w:t>
      </w:r>
      <w:r>
        <w:t xml:space="preserve">   el huevo    </w:t>
      </w:r>
      <w:r>
        <w:t xml:space="preserve">   la ensalada    </w:t>
      </w:r>
      <w:r>
        <w:t xml:space="preserve">   los cereales    </w:t>
      </w:r>
      <w:r>
        <w:t xml:space="preserve">   el arroz    </w:t>
      </w:r>
      <w:r>
        <w:t xml:space="preserve">   el te    </w:t>
      </w:r>
      <w:r>
        <w:t xml:space="preserve">   el refresco    </w:t>
      </w:r>
      <w:r>
        <w:t xml:space="preserve">   la leche    </w:t>
      </w:r>
      <w:r>
        <w:t xml:space="preserve">   el jugo de    </w:t>
      </w:r>
      <w:r>
        <w:t xml:space="preserve">   la limonada    </w:t>
      </w:r>
      <w:r>
        <w:t xml:space="preserve">   el cafe    </w:t>
      </w:r>
      <w:r>
        <w:t xml:space="preserve">   el agua    </w:t>
      </w:r>
      <w:r>
        <w:t xml:space="preserve">   los camarones    </w:t>
      </w:r>
      <w:r>
        <w:t xml:space="preserve">   el atun    </w:t>
      </w:r>
      <w:r>
        <w:t xml:space="preserve">   la salchicha    </w:t>
      </w:r>
      <w:r>
        <w:t xml:space="preserve">   el pollo    </w:t>
      </w:r>
      <w:r>
        <w:t xml:space="preserve">   el jamon    </w:t>
      </w:r>
      <w:r>
        <w:t xml:space="preserve">   el bistec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carne y el pescado, bebidas, y otras comidas  set # 4</dc:title>
  <dcterms:created xsi:type="dcterms:W3CDTF">2021-10-11T10:37:10Z</dcterms:created>
  <dcterms:modified xsi:type="dcterms:W3CDTF">2021-10-11T10:37:10Z</dcterms:modified>
</cp:coreProperties>
</file>