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carte hockey magique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trajet secartent du trajet le plus courte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liquide par les glands sudopares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symbole afficher dans un ordi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artiste connue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coupe le poile pres de la peaux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boite osseux renferment le cerveaux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 facons fatale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frequentement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economise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radio utiliser pour la detection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de guider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 qui empeche un mouvement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manque 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se fait dans l'esprit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carte hockey magique</dc:title>
  <dcterms:created xsi:type="dcterms:W3CDTF">2021-10-11T10:35:57Z</dcterms:created>
  <dcterms:modified xsi:type="dcterms:W3CDTF">2021-10-11T10:35:57Z</dcterms:modified>
</cp:coreProperties>
</file>