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kitchen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bedroom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2021-10-11T10:35:41Z</dcterms:created>
  <dcterms:modified xsi:type="dcterms:W3CDTF">2021-10-11T10:35:41Z</dcterms:modified>
</cp:coreProperties>
</file>