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bajar    </w:t>
      </w:r>
      <w:r>
        <w:t xml:space="preserve">   la alfombra    </w:t>
      </w:r>
      <w:r>
        <w:t xml:space="preserve">   la lampara    </w:t>
      </w:r>
      <w:r>
        <w:t xml:space="preserve">   el sofa    </w:t>
      </w:r>
      <w:r>
        <w:t xml:space="preserve">   el bano    </w:t>
      </w:r>
      <w:r>
        <w:t xml:space="preserve">   el sillon    </w:t>
      </w:r>
      <w:r>
        <w:t xml:space="preserve">   el horno    </w:t>
      </w:r>
      <w:r>
        <w:t xml:space="preserve">   la silla    </w:t>
      </w:r>
      <w:r>
        <w:t xml:space="preserve">   la estufa    </w:t>
      </w:r>
      <w:r>
        <w:t xml:space="preserve">   la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2021-10-11T10:35:48Z</dcterms:created>
  <dcterms:modified xsi:type="dcterms:W3CDTF">2021-10-11T10:35:48Z</dcterms:modified>
</cp:coreProperties>
</file>