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citofono    </w:t>
      </w:r>
      <w:r>
        <w:t xml:space="preserve">   giardino    </w:t>
      </w:r>
      <w:r>
        <w:t xml:space="preserve">   villa    </w:t>
      </w:r>
      <w:r>
        <w:t xml:space="preserve">   palazzo    </w:t>
      </w:r>
      <w:r>
        <w:t xml:space="preserve">   soggiorno    </w:t>
      </w:r>
      <w:r>
        <w:t xml:space="preserve">   pavimento    </w:t>
      </w:r>
      <w:r>
        <w:t xml:space="preserve">   muro    </w:t>
      </w:r>
      <w:r>
        <w:t xml:space="preserve">   finestra    </w:t>
      </w:r>
      <w:r>
        <w:t xml:space="preserve">   balcone    </w:t>
      </w:r>
      <w:r>
        <w:t xml:space="preserve">   corridoio    </w:t>
      </w:r>
      <w:r>
        <w:t xml:space="preserve">   garage    </w:t>
      </w:r>
      <w:r>
        <w:t xml:space="preserve">   salotto    </w:t>
      </w:r>
      <w:r>
        <w:t xml:space="preserve">   cucina    </w:t>
      </w:r>
      <w:r>
        <w:t xml:space="preserve">   camera    </w:t>
      </w:r>
      <w:r>
        <w:t xml:space="preserve">   bagno    </w:t>
      </w:r>
      <w:r>
        <w:t xml:space="preserve">   Sala da pranzo    </w:t>
      </w:r>
      <w:r>
        <w:t xml:space="preserve">   portone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</dc:title>
  <dcterms:created xsi:type="dcterms:W3CDTF">2021-10-11T10:36:46Z</dcterms:created>
  <dcterms:modified xsi:type="dcterms:W3CDTF">2021-10-11T10:36:46Z</dcterms:modified>
</cp:coreProperties>
</file>