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supermercado    </w:t>
      </w:r>
      <w:r>
        <w:t xml:space="preserve">   bar    </w:t>
      </w:r>
      <w:r>
        <w:t xml:space="preserve">   discoteca    </w:t>
      </w:r>
      <w:r>
        <w:t xml:space="preserve">   farmacia    </w:t>
      </w:r>
      <w:r>
        <w:t xml:space="preserve">   gimnasio    </w:t>
      </w:r>
      <w:r>
        <w:t xml:space="preserve">   mercado    </w:t>
      </w:r>
      <w:r>
        <w:t xml:space="preserve">   museo    </w:t>
      </w:r>
      <w:r>
        <w:t xml:space="preserve">   gasolinera    </w:t>
      </w:r>
      <w:r>
        <w:t xml:space="preserve">   banco    </w:t>
      </w:r>
      <w:r>
        <w:t xml:space="preserve">   galeria    </w:t>
      </w:r>
      <w:r>
        <w:t xml:space="preserve">   cine    </w:t>
      </w:r>
      <w:r>
        <w:t xml:space="preserve">   cafe    </w:t>
      </w:r>
      <w:r>
        <w:t xml:space="preserve">   parada    </w:t>
      </w:r>
      <w:r>
        <w:t xml:space="preserve">   semaforo    </w:t>
      </w:r>
      <w:r>
        <w:t xml:space="preserve">   ayuntamiento    </w:t>
      </w:r>
      <w:r>
        <w:t xml:space="preserve">   iglesia    </w:t>
      </w:r>
      <w:r>
        <w:t xml:space="preserve">   correo    </w:t>
      </w:r>
      <w:r>
        <w:t xml:space="preserve">   rascacielos    </w:t>
      </w:r>
      <w:r>
        <w:t xml:space="preserve">   avenida    </w:t>
      </w:r>
      <w:r>
        <w:t xml:space="preserve">   ouerto    </w:t>
      </w:r>
      <w:r>
        <w:t xml:space="preserve">   calle    </w:t>
      </w:r>
      <w:r>
        <w:t xml:space="preserve">   edificio    </w:t>
      </w:r>
      <w:r>
        <w:t xml:space="preserve">   barrio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</dc:title>
  <dcterms:created xsi:type="dcterms:W3CDTF">2021-10-11T10:37:29Z</dcterms:created>
  <dcterms:modified xsi:type="dcterms:W3CDTF">2021-10-11T10:37:29Z</dcterms:modified>
</cp:coreProperties>
</file>