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_ en mi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es rojo, verde y picante.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es la frijol, es rojo.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verdura es rojo y dulce.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es una fruta es rosa y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cocino para desayuno, como el pan, muchos sabores.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 es verde, como em mi ensalada.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naranja y verde, es una verduras.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 la mesa tenemos servilleta, tenedor, cuchara, _ para la comida.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 padres piden la _ pagar.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_ en mi pan tos todo.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las desayuno bebo _. como en cereal.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_ para el desayuno. Es amarillo y blanco.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Comemos cena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fruta es púrpura con muchos.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_ hay carne, lechuga, y tomate. Como a las el almuerzo.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invitamos mi abuela ir comer _ con nosotros en punto siete.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Como _ en el verano, y hace sol.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Bebes _ como manzana y haranja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 es naranja y una fruta.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2021-10-11T10:37:26Z</dcterms:created>
  <dcterms:modified xsi:type="dcterms:W3CDTF">2021-10-11T10:37:26Z</dcterms:modified>
</cp:coreProperties>
</file>