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harina    </w:t>
      </w:r>
      <w:r>
        <w:t xml:space="preserve">   miel    </w:t>
      </w:r>
      <w:r>
        <w:t xml:space="preserve">   huevo    </w:t>
      </w:r>
      <w:r>
        <w:t xml:space="preserve">   guacamole    </w:t>
      </w:r>
      <w:r>
        <w:t xml:space="preserve">   pan    </w:t>
      </w:r>
      <w:r>
        <w:t xml:space="preserve">   leche    </w:t>
      </w:r>
      <w:r>
        <w:t xml:space="preserve">   agua    </w:t>
      </w:r>
      <w:r>
        <w:t xml:space="preserve">   sandia    </w:t>
      </w:r>
      <w:r>
        <w:t xml:space="preserve">   jamon    </w:t>
      </w:r>
      <w:r>
        <w:t xml:space="preserve">   tortilla    </w:t>
      </w:r>
      <w:r>
        <w:t xml:space="preserve">   sopa    </w:t>
      </w:r>
      <w:r>
        <w:t xml:space="preserve">   pollo    </w:t>
      </w:r>
      <w:r>
        <w:t xml:space="preserve">   pastel    </w:t>
      </w:r>
      <w:r>
        <w:t xml:space="preserve">   mantequilla    </w:t>
      </w:r>
      <w:r>
        <w:t xml:space="preserve">   langosta    </w:t>
      </w:r>
      <w:r>
        <w:t xml:space="preserve">   dulce    </w:t>
      </w:r>
      <w:r>
        <w:t xml:space="preserve">   ensalada    </w:t>
      </w:r>
      <w:r>
        <w:t xml:space="preserve">   tocino    </w:t>
      </w:r>
      <w:r>
        <w:t xml:space="preserve">   higo    </w:t>
      </w:r>
      <w:r>
        <w:t xml:space="preserve">   betabel    </w:t>
      </w:r>
      <w:r>
        <w:t xml:space="preserve">   guayaba    </w:t>
      </w:r>
      <w:r>
        <w:t xml:space="preserve">   zarzamora    </w:t>
      </w:r>
      <w:r>
        <w:t xml:space="preserve">   espinaca    </w:t>
      </w:r>
      <w:r>
        <w:t xml:space="preserve">   rabano    </w:t>
      </w:r>
      <w:r>
        <w:t xml:space="preserve">   naranja    </w:t>
      </w:r>
      <w:r>
        <w:t xml:space="preserve">   berenjena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2021-10-11T10:37:43Z</dcterms:created>
  <dcterms:modified xsi:type="dcterms:W3CDTF">2021-10-11T10:37:43Z</dcterms:modified>
</cp:coreProperties>
</file>