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gallopinto    </w:t>
      </w:r>
      <w:r>
        <w:t xml:space="preserve">   remolacha    </w:t>
      </w:r>
      <w:r>
        <w:t xml:space="preserve">   fideos    </w:t>
      </w:r>
      <w:r>
        <w:t xml:space="preserve">   acelga    </w:t>
      </w:r>
      <w:r>
        <w:t xml:space="preserve">   mayonesa    </w:t>
      </w:r>
      <w:r>
        <w:t xml:space="preserve">   pescado    </w:t>
      </w:r>
      <w:r>
        <w:t xml:space="preserve">   hamburguesas    </w:t>
      </w:r>
      <w:r>
        <w:t xml:space="preserve">   zanahorias    </w:t>
      </w:r>
      <w:r>
        <w:t xml:space="preserve">   manzanas    </w:t>
      </w:r>
      <w:r>
        <w:t xml:space="preserve">   naranjas    </w:t>
      </w:r>
      <w:r>
        <w:t xml:space="preserve">   fresas    </w:t>
      </w:r>
      <w:r>
        <w:t xml:space="preserve">   verduras    </w:t>
      </w:r>
      <w:r>
        <w:t xml:space="preserve">   fruta    </w:t>
      </w:r>
      <w:r>
        <w:t xml:space="preserve">   mesa    </w:t>
      </w:r>
      <w:r>
        <w:t xml:space="preserve">   cafe    </w:t>
      </w:r>
      <w:r>
        <w:t xml:space="preserve">   helado    </w:t>
      </w:r>
      <w:r>
        <w:t xml:space="preserve">   refrescos    </w:t>
      </w:r>
      <w:r>
        <w:t xml:space="preserve">   huevos    </w:t>
      </w:r>
      <w:r>
        <w:t xml:space="preserve">   frijoles    </w:t>
      </w:r>
      <w:r>
        <w:t xml:space="preserve">   jamon    </w:t>
      </w:r>
      <w:r>
        <w:t xml:space="preserve">   pan    </w:t>
      </w:r>
      <w:r>
        <w:t xml:space="preserve">   torrtillas    </w:t>
      </w:r>
      <w:r>
        <w:t xml:space="preserve">   papasfritas    </w:t>
      </w:r>
      <w:r>
        <w:t xml:space="preserve">   queso    </w:t>
      </w:r>
      <w:r>
        <w:t xml:space="preserve">   pollo    </w:t>
      </w:r>
      <w:r>
        <w:t xml:space="preserve">   carne    </w:t>
      </w:r>
      <w:r>
        <w:t xml:space="preserve">   leche    </w:t>
      </w:r>
      <w:r>
        <w:t xml:space="preserve">   ensalada    </w:t>
      </w:r>
      <w:r>
        <w:t xml:space="preserve">   comida    </w:t>
      </w:r>
      <w:r>
        <w:t xml:space="preserve">   comer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2021-10-11T10:38:18Z</dcterms:created>
  <dcterms:modified xsi:type="dcterms:W3CDTF">2021-10-11T10:38:18Z</dcterms:modified>
</cp:coreProperties>
</file>