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comida</w:t>
      </w:r>
    </w:p>
    <w:p>
      <w:pPr>
        <w:pStyle w:val="Questions"/>
      </w:pPr>
      <w:r>
        <w:t xml:space="preserve">1. SPAO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OGUJ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ANNRAAJ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AAAMNZN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EFARS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POOLL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DPEOSCA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SAWDNCIH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AUSV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ULAHCGE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IÑPA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LAPANTO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LAEOHD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OVEHU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MAJON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EPOINP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NHAOAAIZR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RENAC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2021-10-11T10:37:49Z</dcterms:created>
  <dcterms:modified xsi:type="dcterms:W3CDTF">2021-10-11T10:37:49Z</dcterms:modified>
</cp:coreProperties>
</file>