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plátano    </w:t>
      </w:r>
      <w:r>
        <w:t xml:space="preserve">    fresa    </w:t>
      </w:r>
      <w:r>
        <w:t xml:space="preserve">    Hamburguesa    </w:t>
      </w:r>
      <w:r>
        <w:t xml:space="preserve">    papa fritas    </w:t>
      </w:r>
      <w:r>
        <w:t xml:space="preserve">    batatas    </w:t>
      </w:r>
      <w:r>
        <w:t xml:space="preserve">    helado    </w:t>
      </w:r>
      <w:r>
        <w:t xml:space="preserve">    ensalada    </w:t>
      </w:r>
      <w:r>
        <w:t xml:space="preserve">    snacks de frutas     </w:t>
      </w:r>
      <w:r>
        <w:t xml:space="preserve">    pan     </w:t>
      </w:r>
      <w:r>
        <w:t xml:space="preserve">    sopa     </w:t>
      </w:r>
      <w:r>
        <w:t xml:space="preserve">   cariño    </w:t>
      </w:r>
      <w:r>
        <w:t xml:space="preserve">    matequilla    </w:t>
      </w:r>
      <w:r>
        <w:t xml:space="preserve">    pepinillos    </w:t>
      </w:r>
      <w:r>
        <w:t xml:space="preserve">    magdalenas    </w:t>
      </w:r>
      <w:r>
        <w:t xml:space="preserve">    pasteitos    </w:t>
      </w:r>
      <w:r>
        <w:t xml:space="preserve">    manzana     </w:t>
      </w:r>
      <w:r>
        <w:t xml:space="preserve">    patats fúnebres    </w:t>
      </w:r>
      <w:r>
        <w:t xml:space="preserve">    filete    </w:t>
      </w:r>
      <w:r>
        <w:t xml:space="preserve">    costillas     </w:t>
      </w:r>
      <w:r>
        <w:t xml:space="preserve">   emparedado    </w:t>
      </w:r>
      <w:r>
        <w:t xml:space="preserve">    naranja    </w:t>
      </w:r>
      <w:r>
        <w:t xml:space="preserve">    zanhoria     </w:t>
      </w:r>
      <w:r>
        <w:t xml:space="preserve">    uvas    </w:t>
      </w:r>
      <w:r>
        <w:t xml:space="preserve">   gelletas    </w:t>
      </w:r>
      <w:r>
        <w:t xml:space="preserve">   leche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2021-10-11T10:36:18Z</dcterms:created>
  <dcterms:modified xsi:type="dcterms:W3CDTF">2021-10-11T10:36:18Z</dcterms:modified>
</cp:coreProperties>
</file>