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comunicad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lugar oler bueno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Mucho alto construccion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Usar en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Poner el sello encima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Nadamos 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Opuesto de doblar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Cobrar un cheque 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Comprar los zapatos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persona pone una multa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Comprar pan aqui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medicos trabjan 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comprar mucho comida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Comprar la carne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Opuesto de 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Usar para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flores crecer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estudiantes can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vamos a la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Opuesto se abre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ir de comprass en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comunicad vocab</dc:title>
  <dcterms:created xsi:type="dcterms:W3CDTF">2021-10-11T10:37:30Z</dcterms:created>
  <dcterms:modified xsi:type="dcterms:W3CDTF">2021-10-11T10:37:30Z</dcterms:modified>
</cp:coreProperties>
</file>