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coupe du monde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costa rica    </w:t>
      </w:r>
      <w:r>
        <w:t xml:space="preserve">   suisse    </w:t>
      </w:r>
      <w:r>
        <w:t xml:space="preserve">   brèsil    </w:t>
      </w:r>
      <w:r>
        <w:t xml:space="preserve">   serbie    </w:t>
      </w:r>
      <w:r>
        <w:t xml:space="preserve">   nigeria    </w:t>
      </w:r>
      <w:r>
        <w:t xml:space="preserve">   argentine    </w:t>
      </w:r>
      <w:r>
        <w:t xml:space="preserve">   republique de corèe    </w:t>
      </w:r>
      <w:r>
        <w:t xml:space="preserve">   croatie    </w:t>
      </w:r>
      <w:r>
        <w:t xml:space="preserve">   islande    </w:t>
      </w:r>
      <w:r>
        <w:t xml:space="preserve">   pèrou    </w:t>
      </w:r>
      <w:r>
        <w:t xml:space="preserve">   australie    </w:t>
      </w:r>
      <w:r>
        <w:t xml:space="preserve">   danemark    </w:t>
      </w:r>
      <w:r>
        <w:t xml:space="preserve">   france    </w:t>
      </w:r>
      <w:r>
        <w:t xml:space="preserve">   maroc    </w:t>
      </w:r>
      <w:r>
        <w:t xml:space="preserve">   mexique    </w:t>
      </w:r>
      <w:r>
        <w:t xml:space="preserve">   suède    </w:t>
      </w:r>
      <w:r>
        <w:t xml:space="preserve">   espagne    </w:t>
      </w:r>
      <w:r>
        <w:t xml:space="preserve">   portugal    </w:t>
      </w:r>
      <w:r>
        <w:t xml:space="preserve">   ri iran    </w:t>
      </w:r>
      <w:r>
        <w:t xml:space="preserve">   arabie saodite    </w:t>
      </w:r>
      <w:r>
        <w:t xml:space="preserve">   egypte    </w:t>
      </w:r>
      <w:r>
        <w:t xml:space="preserve">   uruguay    </w:t>
      </w:r>
      <w:r>
        <w:t xml:space="preserve">   russie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coupe du monde 2018</dc:title>
  <dcterms:created xsi:type="dcterms:W3CDTF">2021-10-11T10:37:46Z</dcterms:created>
  <dcterms:modified xsi:type="dcterms:W3CDTF">2021-10-11T10:37:46Z</dcterms:modified>
</cp:coreProperties>
</file>