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creacion - the creration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Small"/>
      </w:pPr>
      <w:r>
        <w:t xml:space="preserve">   Adam    </w:t>
      </w:r>
      <w:r>
        <w:t xml:space="preserve">   agua    </w:t>
      </w:r>
      <w:r>
        <w:t xml:space="preserve">   animales    </w:t>
      </w:r>
      <w:r>
        <w:t xml:space="preserve">   animals    </w:t>
      </w:r>
      <w:r>
        <w:t xml:space="preserve">   cielo    </w:t>
      </w:r>
      <w:r>
        <w:t xml:space="preserve">   cration    </w:t>
      </w:r>
      <w:r>
        <w:t xml:space="preserve">   creation    </w:t>
      </w:r>
      <w:r>
        <w:t xml:space="preserve">   Dios    </w:t>
      </w:r>
      <w:r>
        <w:t xml:space="preserve">   Eve    </w:t>
      </w:r>
      <w:r>
        <w:t xml:space="preserve">   fish    </w:t>
      </w:r>
      <w:r>
        <w:t xml:space="preserve">   Genesis    </w:t>
      </w:r>
      <w:r>
        <w:t xml:space="preserve">   God    </w:t>
      </w:r>
      <w:r>
        <w:t xml:space="preserve">   pescado    </w:t>
      </w:r>
      <w:r>
        <w:t xml:space="preserve">   sky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creacion - the creration </dc:title>
  <dcterms:created xsi:type="dcterms:W3CDTF">2021-10-11T10:37:24Z</dcterms:created>
  <dcterms:modified xsi:type="dcterms:W3CDTF">2021-10-11T10:37:24Z</dcterms:modified>
</cp:coreProperties>
</file>