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cruciverba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il piccolo principe ha trovato un fiore in il desserto con tre 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 fiore molto importanto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 piccolo principe ti piace guardare i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il lampionaio spegna il suo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il astronomo ha trovato 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il uomo d'affari compra le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il piccolo principe ha chieduto la pilota disegnare una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il ? è stato scriva degli enormi libri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il ubriacone beva per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guida un aeroplano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il Piccolo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il boa che digeriva un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non ci sono ? sul la pianeta di il piccolo principe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il astronomo turco ha usato un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il piccolo principe ho incontrato la pilota in il desserto di ?</w:t>
            </w:r>
          </w:p>
        </w:tc>
      </w:tr>
    </w:tbl>
    <w:p>
      <w:pPr>
        <w:pStyle w:val="WordBankMedium"/>
      </w:pPr>
      <w:r>
        <w:t xml:space="preserve">   principe    </w:t>
      </w:r>
      <w:r>
        <w:t xml:space="preserve">   pilota    </w:t>
      </w:r>
      <w:r>
        <w:t xml:space="preserve">   sahara    </w:t>
      </w:r>
      <w:r>
        <w:t xml:space="preserve">   elefante    </w:t>
      </w:r>
      <w:r>
        <w:t xml:space="preserve">   pecora    </w:t>
      </w:r>
      <w:r>
        <w:t xml:space="preserve">   telescopio    </w:t>
      </w:r>
      <w:r>
        <w:t xml:space="preserve">   asteroide    </w:t>
      </w:r>
      <w:r>
        <w:t xml:space="preserve">   rosa    </w:t>
      </w:r>
      <w:r>
        <w:t xml:space="preserve">   tigri    </w:t>
      </w:r>
      <w:r>
        <w:t xml:space="preserve">   tramonti    </w:t>
      </w:r>
      <w:r>
        <w:t xml:space="preserve">   stelle    </w:t>
      </w:r>
      <w:r>
        <w:t xml:space="preserve">   lampione    </w:t>
      </w:r>
      <w:r>
        <w:t xml:space="preserve">   petali    </w:t>
      </w:r>
      <w:r>
        <w:t xml:space="preserve">   geografo    </w:t>
      </w:r>
      <w:r>
        <w:t xml:space="preserve">   dimenticare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cruciverba </dc:title>
  <dcterms:created xsi:type="dcterms:W3CDTF">2021-10-11T10:38:23Z</dcterms:created>
  <dcterms:modified xsi:type="dcterms:W3CDTF">2021-10-11T10:38:23Z</dcterms:modified>
</cp:coreProperties>
</file>