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cuisine french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argerterie    </w:t>
      </w:r>
      <w:r>
        <w:t xml:space="preserve">   assiette    </w:t>
      </w:r>
      <w:r>
        <w:t xml:space="preserve">   bol    </w:t>
      </w:r>
      <w:r>
        <w:t xml:space="preserve">   casserole    </w:t>
      </w:r>
      <w:r>
        <w:t xml:space="preserve">   comptoir    </w:t>
      </w:r>
      <w:r>
        <w:t xml:space="preserve">   congelateur    </w:t>
      </w:r>
      <w:r>
        <w:t xml:space="preserve">   couteau    </w:t>
      </w:r>
      <w:r>
        <w:t xml:space="preserve">   cuillere    </w:t>
      </w:r>
      <w:r>
        <w:t xml:space="preserve">   cuisiniere    </w:t>
      </w:r>
      <w:r>
        <w:t xml:space="preserve">   eponge    </w:t>
      </w:r>
      <w:r>
        <w:t xml:space="preserve">   four    </w:t>
      </w:r>
      <w:r>
        <w:t xml:space="preserve">   fourchette    </w:t>
      </w:r>
      <w:r>
        <w:t xml:space="preserve">   frigo    </w:t>
      </w:r>
      <w:r>
        <w:t xml:space="preserve">   grillepain    </w:t>
      </w:r>
      <w:r>
        <w:t xml:space="preserve">   lavette    </w:t>
      </w:r>
      <w:r>
        <w:t xml:space="preserve">   lavevaisselle    </w:t>
      </w:r>
      <w:r>
        <w:t xml:space="preserve">   liquidvaiselle    </w:t>
      </w:r>
      <w:r>
        <w:t xml:space="preserve">   machineacafe    </w:t>
      </w:r>
      <w:r>
        <w:t xml:space="preserve">   machinealaver    </w:t>
      </w:r>
      <w:r>
        <w:t xml:space="preserve">   meublederangement    </w:t>
      </w:r>
      <w:r>
        <w:t xml:space="preserve">   microondes    </w:t>
      </w:r>
      <w:r>
        <w:t xml:space="preserve">   mixeur    </w:t>
      </w:r>
      <w:r>
        <w:t xml:space="preserve">   mouleagateau    </w:t>
      </w:r>
      <w:r>
        <w:t xml:space="preserve">   nappe    </w:t>
      </w:r>
      <w:r>
        <w:t xml:space="preserve">   ouvreboite    </w:t>
      </w:r>
      <w:r>
        <w:t xml:space="preserve">   placard    </w:t>
      </w:r>
      <w:r>
        <w:t xml:space="preserve">   platdecuisson    </w:t>
      </w:r>
      <w:r>
        <w:t xml:space="preserve">   poele    </w:t>
      </w:r>
      <w:r>
        <w:t xml:space="preserve">   refrigerateur    </w:t>
      </w:r>
      <w:r>
        <w:t xml:space="preserve">   robotculinaire    </w:t>
      </w:r>
      <w:r>
        <w:t xml:space="preserve">   sechoir    </w:t>
      </w:r>
      <w:r>
        <w:t xml:space="preserve">   serviette    </w:t>
      </w:r>
      <w:r>
        <w:t xml:space="preserve">   setdetable    </w:t>
      </w:r>
      <w:r>
        <w:t xml:space="preserve">   tasse    </w:t>
      </w:r>
      <w:r>
        <w:t xml:space="preserve">   torchon    </w:t>
      </w:r>
      <w:r>
        <w:t xml:space="preserve">   vaisseue    </w:t>
      </w:r>
      <w:r>
        <w:t xml:space="preserve">   vassielier    </w:t>
      </w:r>
      <w:r>
        <w:t xml:space="preserve">   verre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cuisine french worksheet</dc:title>
  <dcterms:created xsi:type="dcterms:W3CDTF">2021-10-11T10:37:56Z</dcterms:created>
  <dcterms:modified xsi:type="dcterms:W3CDTF">2021-10-11T10:37:56Z</dcterms:modified>
</cp:coreProperties>
</file>