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cultura de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plato popular en España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Cómo se llama el símbolo en la bandera?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Personas usan una guitarra específica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es sangría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 el trabajo de un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deporte popular en España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problema tienen los toros?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llevan las chicas en el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amigo de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grano se usa cuando prepara la paella?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equipo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artista crea un dibujo de Don Quijote?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Corren enfrente de los toros durante el encierro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Madrid es la_ de españa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de Espana</dc:title>
  <dcterms:created xsi:type="dcterms:W3CDTF">2021-10-11T10:37:36Z</dcterms:created>
  <dcterms:modified xsi:type="dcterms:W3CDTF">2021-10-11T10:37:36Z</dcterms:modified>
</cp:coreProperties>
</file>