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educación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goma de borrar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student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mochila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watch/clock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regla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pencil sharpener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grapas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lapiz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el/la maestro 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pencil eraser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pluma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pupitre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sacapuntas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backpack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tijeras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tiza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classroom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campana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cuaderno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nota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educación</dc:title>
  <dcterms:created xsi:type="dcterms:W3CDTF">2021-10-11T10:38:21Z</dcterms:created>
  <dcterms:modified xsi:type="dcterms:W3CDTF">2021-10-11T10:38:21Z</dcterms:modified>
</cp:coreProperties>
</file>