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famiglia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anno    </w:t>
      </w:r>
      <w:r>
        <w:t xml:space="preserve">   mese    </w:t>
      </w:r>
      <w:r>
        <w:t xml:space="preserve">   giorno    </w:t>
      </w:r>
      <w:r>
        <w:t xml:space="preserve">   data di nascita    </w:t>
      </w:r>
      <w:r>
        <w:t xml:space="preserve">   eta    </w:t>
      </w:r>
      <w:r>
        <w:t xml:space="preserve">   alzarsi    </w:t>
      </w:r>
      <w:r>
        <w:t xml:space="preserve">   bisnonno    </w:t>
      </w:r>
      <w:r>
        <w:t xml:space="preserve">   prozio    </w:t>
      </w:r>
      <w:r>
        <w:t xml:space="preserve">   figlia    </w:t>
      </w:r>
      <w:r>
        <w:t xml:space="preserve">   figlio    </w:t>
      </w:r>
      <w:r>
        <w:t xml:space="preserve">   malata    </w:t>
      </w:r>
      <w:r>
        <w:t xml:space="preserve">   malato    </w:t>
      </w:r>
      <w:r>
        <w:t xml:space="preserve">   piu grande    </w:t>
      </w:r>
      <w:r>
        <w:t xml:space="preserve">   maggiore    </w:t>
      </w:r>
      <w:r>
        <w:t xml:space="preserve">   piu piccolo    </w:t>
      </w:r>
      <w:r>
        <w:t xml:space="preserve">   minore    </w:t>
      </w:r>
      <w:r>
        <w:t xml:space="preserve">   l'onomastico    </w:t>
      </w:r>
      <w:r>
        <w:t xml:space="preserve">   nonna    </w:t>
      </w:r>
      <w:r>
        <w:t xml:space="preserve">   nonno    </w:t>
      </w:r>
      <w:r>
        <w:t xml:space="preserve">   la famiglia    </w:t>
      </w:r>
      <w:r>
        <w:t xml:space="preserve">   fratellastra    </w:t>
      </w:r>
      <w:r>
        <w:t xml:space="preserve">   sorellastra    </w:t>
      </w:r>
      <w:r>
        <w:t xml:space="preserve">   figliastro    </w:t>
      </w:r>
      <w:r>
        <w:t xml:space="preserve">   matrigna    </w:t>
      </w:r>
      <w:r>
        <w:t xml:space="preserve">   patrigno    </w:t>
      </w:r>
      <w:r>
        <w:t xml:space="preserve">   la mia ragazza    </w:t>
      </w:r>
      <w:r>
        <w:t xml:space="preserve">   il mio ragazzo    </w:t>
      </w:r>
      <w:r>
        <w:t xml:space="preserve">   vedovo    </w:t>
      </w:r>
      <w:r>
        <w:t xml:space="preserve">   divorziato    </w:t>
      </w:r>
      <w:r>
        <w:t xml:space="preserve">   separato    </w:t>
      </w:r>
      <w:r>
        <w:t xml:space="preserve">   sposato    </w:t>
      </w:r>
      <w:r>
        <w:t xml:space="preserve">   fidanzato    </w:t>
      </w:r>
      <w:r>
        <w:t xml:space="preserve">   celibe    </w:t>
      </w:r>
      <w:r>
        <w:t xml:space="preserve">   nubile    </w:t>
      </w:r>
      <w:r>
        <w:t xml:space="preserve">   la cognata    </w:t>
      </w:r>
      <w:r>
        <w:t xml:space="preserve">   il cognato    </w:t>
      </w:r>
      <w:r>
        <w:t xml:space="preserve">   la nuora    </w:t>
      </w:r>
      <w:r>
        <w:t xml:space="preserve">   il genero    </w:t>
      </w:r>
      <w:r>
        <w:t xml:space="preserve">   la suocera    </w:t>
      </w:r>
      <w:r>
        <w:t xml:space="preserve">   il suocero    </w:t>
      </w:r>
      <w:r>
        <w:t xml:space="preserve">   i figli    </w:t>
      </w:r>
      <w:r>
        <w:t xml:space="preserve">   il parente    </w:t>
      </w:r>
      <w:r>
        <w:t xml:space="preserve">   la nipote    </w:t>
      </w:r>
      <w:r>
        <w:t xml:space="preserve">   il nipote    </w:t>
      </w:r>
      <w:r>
        <w:t xml:space="preserve">   la cugina    </w:t>
      </w:r>
      <w:r>
        <w:t xml:space="preserve">   il cugino    </w:t>
      </w:r>
      <w:r>
        <w:t xml:space="preserve">   la zia    </w:t>
      </w:r>
      <w:r>
        <w:t xml:space="preserve">   lo zio    </w:t>
      </w:r>
      <w:r>
        <w:t xml:space="preserve">   la sorella    </w:t>
      </w:r>
      <w:r>
        <w:t xml:space="preserve">   il fratello    </w:t>
      </w:r>
      <w:r>
        <w:t xml:space="preserve">   la loglie    </w:t>
      </w:r>
      <w:r>
        <w:t xml:space="preserve">   il marito    </w:t>
      </w:r>
      <w:r>
        <w:t xml:space="preserve">   genitori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famiglia </dc:title>
  <dcterms:created xsi:type="dcterms:W3CDTF">2021-10-11T10:37:49Z</dcterms:created>
  <dcterms:modified xsi:type="dcterms:W3CDTF">2021-10-11T10:37:49Z</dcterms:modified>
</cp:coreProperties>
</file>