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figliastro    </w:t>
      </w:r>
      <w:r>
        <w:t xml:space="preserve">   matrigna    </w:t>
      </w:r>
      <w:r>
        <w:t xml:space="preserve">   patrigno    </w:t>
      </w:r>
      <w:r>
        <w:t xml:space="preserve">   ragazzo    </w:t>
      </w:r>
      <w:r>
        <w:t xml:space="preserve">   vedovo    </w:t>
      </w:r>
      <w:r>
        <w:t xml:space="preserve">   divorziato    </w:t>
      </w:r>
      <w:r>
        <w:t xml:space="preserve">   sposato    </w:t>
      </w:r>
      <w:r>
        <w:t xml:space="preserve">   fidazato    </w:t>
      </w:r>
      <w:r>
        <w:t xml:space="preserve">   celibe    </w:t>
      </w:r>
      <w:r>
        <w:t xml:space="preserve">   nubile    </w:t>
      </w:r>
      <w:r>
        <w:t xml:space="preserve">   cognata    </w:t>
      </w:r>
      <w:r>
        <w:t xml:space="preserve">   cognato    </w:t>
      </w:r>
      <w:r>
        <w:t xml:space="preserve">   nuora    </w:t>
      </w:r>
      <w:r>
        <w:t xml:space="preserve">   genero    </w:t>
      </w:r>
      <w:r>
        <w:t xml:space="preserve">   suocera    </w:t>
      </w:r>
      <w:r>
        <w:t xml:space="preserve">   suocero    </w:t>
      </w:r>
      <w:r>
        <w:t xml:space="preserve">   figli    </w:t>
      </w:r>
      <w:r>
        <w:t xml:space="preserve">   parenti    </w:t>
      </w:r>
      <w:r>
        <w:t xml:space="preserve">   parente    </w:t>
      </w:r>
      <w:r>
        <w:t xml:space="preserve">   nipote    </w:t>
      </w:r>
      <w:r>
        <w:t xml:space="preserve">   cugino    </w:t>
      </w:r>
      <w:r>
        <w:t xml:space="preserve">   zia    </w:t>
      </w:r>
      <w:r>
        <w:t xml:space="preserve">   zio    </w:t>
      </w:r>
      <w:r>
        <w:t xml:space="preserve">   sorella    </w:t>
      </w:r>
      <w:r>
        <w:t xml:space="preserve">   fratello    </w:t>
      </w:r>
      <w:r>
        <w:t xml:space="preserve">   moglie    </w:t>
      </w:r>
      <w:r>
        <w:t xml:space="preserve">   marito    </w:t>
      </w:r>
      <w:r>
        <w:t xml:space="preserve">   genitori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2021-10-11T10:37:52Z</dcterms:created>
  <dcterms:modified xsi:type="dcterms:W3CDTF">2021-10-11T10:37:52Z</dcterms:modified>
</cp:coreProperties>
</file>