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sobrina    </w:t>
      </w:r>
      <w:r>
        <w:t xml:space="preserve">   el sobrino    </w:t>
      </w:r>
      <w:r>
        <w:t xml:space="preserve">   el hermanostra    </w:t>
      </w:r>
      <w:r>
        <w:t xml:space="preserve">   la madrastra    </w:t>
      </w:r>
      <w:r>
        <w:t xml:space="preserve">   el perro    </w:t>
      </w:r>
      <w:r>
        <w:t xml:space="preserve">   el gato    </w:t>
      </w:r>
      <w:r>
        <w:t xml:space="preserve">   la hija    </w:t>
      </w:r>
      <w:r>
        <w:t xml:space="preserve">   el hijo    </w:t>
      </w:r>
      <w:r>
        <w:t xml:space="preserve">   los neitos    </w:t>
      </w:r>
      <w:r>
        <w:t xml:space="preserve">   los hermanos    </w:t>
      </w:r>
      <w:r>
        <w:t xml:space="preserve">   el parientes    </w:t>
      </w:r>
      <w:r>
        <w:t xml:space="preserve">   el primo    </w:t>
      </w:r>
      <w:r>
        <w:t xml:space="preserve">   la prima    </w:t>
      </w:r>
      <w:r>
        <w:t xml:space="preserve">   el tio    </w:t>
      </w:r>
      <w:r>
        <w:t xml:space="preserve">   la tia    </w:t>
      </w:r>
      <w:r>
        <w:t xml:space="preserve">   la madre    </w:t>
      </w:r>
      <w:r>
        <w:t xml:space="preserve">   la padre    </w:t>
      </w:r>
      <w:r>
        <w:t xml:space="preserve">   el hermano    </w:t>
      </w:r>
      <w:r>
        <w:t xml:space="preserve">   la hermana    </w:t>
      </w:r>
      <w:r>
        <w:t xml:space="preserve">   la perro    </w:t>
      </w:r>
      <w:r>
        <w:t xml:space="preserve">   la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famila</dc:title>
  <dcterms:created xsi:type="dcterms:W3CDTF">2021-10-11T10:38:46Z</dcterms:created>
  <dcterms:modified xsi:type="dcterms:W3CDTF">2021-10-11T10:38:46Z</dcterms:modified>
</cp:coreProperties>
</file>