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30-24=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father's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that comes after ocho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hermanastro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father's father is my...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madrastra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mother's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head of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grandfather's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5+5=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uncle's son is my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cousin's mother is my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2021-10-11T10:38:31Z</dcterms:created>
  <dcterms:modified xsi:type="dcterms:W3CDTF">2021-10-11T10:38:31Z</dcterms:modified>
</cp:coreProperties>
</file>