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persona    </w:t>
      </w:r>
      <w:r>
        <w:t xml:space="preserve">   la novia    </w:t>
      </w:r>
      <w:r>
        <w:t xml:space="preserve">   el novio    </w:t>
      </w:r>
      <w:r>
        <w:t xml:space="preserve">   la niña    </w:t>
      </w:r>
      <w:r>
        <w:t xml:space="preserve">   el niño    </w:t>
      </w:r>
      <w:r>
        <w:t xml:space="preserve">   la muchacha    </w:t>
      </w:r>
      <w:r>
        <w:t xml:space="preserve">   el muchacho    </w:t>
      </w:r>
      <w:r>
        <w:t xml:space="preserve">   la gente    </w:t>
      </w:r>
      <w:r>
        <w:t xml:space="preserve">   La amiga    </w:t>
      </w:r>
      <w:r>
        <w:t xml:space="preserve">   el amigo    </w:t>
      </w:r>
      <w:r>
        <w:t xml:space="preserve">   la tía    </w:t>
      </w:r>
      <w:r>
        <w:t xml:space="preserve">   el tío    </w:t>
      </w:r>
      <w:r>
        <w:t xml:space="preserve">   la sabrina    </w:t>
      </w:r>
      <w:r>
        <w:t xml:space="preserve">   el sobrino    </w:t>
      </w:r>
      <w:r>
        <w:t xml:space="preserve">   la prima    </w:t>
      </w:r>
      <w:r>
        <w:t xml:space="preserve">   el primo    </w:t>
      </w:r>
      <w:r>
        <w:t xml:space="preserve">   los padres    </w:t>
      </w:r>
      <w:r>
        <w:t xml:space="preserve">   el padre    </w:t>
      </w:r>
      <w:r>
        <w:t xml:space="preserve">   el padrastro    </w:t>
      </w:r>
      <w:r>
        <w:t xml:space="preserve">   la nieta    </w:t>
      </w:r>
      <w:r>
        <w:t xml:space="preserve">   el nieto    </w:t>
      </w:r>
      <w:r>
        <w:t xml:space="preserve">   la hermana    </w:t>
      </w:r>
      <w:r>
        <w:t xml:space="preserve">   el hermano    </w:t>
      </w:r>
      <w:r>
        <w:t xml:space="preserve">   el/la medio/a    </w:t>
      </w:r>
      <w:r>
        <w:t xml:space="preserve">   la madre    </w:t>
      </w:r>
      <w:r>
        <w:t xml:space="preserve">   la madrastra    </w:t>
      </w:r>
      <w:r>
        <w:t xml:space="preserve">   los hijos    </w:t>
      </w:r>
      <w:r>
        <w:t xml:space="preserve">   la hija    </w:t>
      </w:r>
      <w:r>
        <w:t xml:space="preserve">   el hijo    </w:t>
      </w:r>
      <w:r>
        <w:t xml:space="preserve">   la hijastra    </w:t>
      </w:r>
      <w:r>
        <w:t xml:space="preserve">   el hijastro    </w:t>
      </w:r>
      <w:r>
        <w:t xml:space="preserve">   la hermanastra    </w:t>
      </w:r>
      <w:r>
        <w:t xml:space="preserve">   la gamela    </w:t>
      </w:r>
      <w:r>
        <w:t xml:space="preserve">   el gemelo    </w:t>
      </w:r>
      <w:r>
        <w:t xml:space="preserve">   el esposo    </w:t>
      </w:r>
      <w:r>
        <w:t xml:space="preserve">   la bisabuela    </w:t>
      </w:r>
      <w:r>
        <w:t xml:space="preserve">   el bisabuelo    </w:t>
      </w:r>
      <w:r>
        <w:t xml:space="preserve">   el apellido    </w:t>
      </w:r>
      <w:r>
        <w:t xml:space="preserve">   los abuelos    </w:t>
      </w:r>
      <w:r>
        <w:t xml:space="preserve">   la abuela    </w:t>
      </w:r>
      <w:r>
        <w:t xml:space="preserve">   el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2021-10-11T10:38:39Z</dcterms:created>
  <dcterms:modified xsi:type="dcterms:W3CDTF">2021-10-11T10:38:39Z</dcterms:modified>
</cp:coreProperties>
</file>