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she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twins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family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granddaughter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you say uncle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say wife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say hair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 you say my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pet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do you say eye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sister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he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grandson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husband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aunt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brother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mom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cat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dad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say your your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say (female)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you say (male) cousin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2021-10-11T10:37:23Z</dcterms:created>
  <dcterms:modified xsi:type="dcterms:W3CDTF">2021-10-11T10:37:23Z</dcterms:modified>
</cp:coreProperties>
</file>