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periodista    </w:t>
      </w:r>
      <w:r>
        <w:t xml:space="preserve">   abuelo    </w:t>
      </w:r>
      <w:r>
        <w:t xml:space="preserve">   esposo    </w:t>
      </w:r>
      <w:r>
        <w:t xml:space="preserve">   amigo    </w:t>
      </w:r>
      <w:r>
        <w:t xml:space="preserve">   gemelo    </w:t>
      </w:r>
      <w:r>
        <w:t xml:space="preserve">   primo    </w:t>
      </w:r>
      <w:r>
        <w:t xml:space="preserve">   esposogente    </w:t>
      </w:r>
      <w:r>
        <w:t xml:space="preserve">   parintes    </w:t>
      </w:r>
      <w:r>
        <w:t xml:space="preserve">   tio    </w:t>
      </w:r>
      <w:r>
        <w:t xml:space="preserve">   tia    </w:t>
      </w:r>
      <w:r>
        <w:t xml:space="preserve">   novio    </w:t>
      </w:r>
      <w:r>
        <w:t xml:space="preserve">   doctor    </w:t>
      </w:r>
      <w:r>
        <w:t xml:space="preserve">   artist    </w:t>
      </w:r>
      <w:r>
        <w:t xml:space="preserve">   padre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2021-10-11T10:37:22Z</dcterms:created>
  <dcterms:modified xsi:type="dcterms:W3CDTF">2021-10-11T10:37:22Z</dcterms:modified>
</cp:coreProperties>
</file>