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mejor amiga    </w:t>
      </w:r>
      <w:r>
        <w:t xml:space="preserve">   mejor amigo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hermana    </w:t>
      </w:r>
      <w:r>
        <w:t xml:space="preserve">   hermano    </w:t>
      </w:r>
      <w:r>
        <w:t xml:space="preserve">   padrasto    </w:t>
      </w:r>
      <w:r>
        <w:t xml:space="preserve">   madrastra    </w:t>
      </w:r>
      <w:r>
        <w:t xml:space="preserve">   madre    </w:t>
      </w:r>
      <w:r>
        <w:t xml:space="preserve">   padre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2021-10-11T10:37:52Z</dcterms:created>
  <dcterms:modified xsi:type="dcterms:W3CDTF">2021-10-11T10:37:52Z</dcterms:modified>
</cp:coreProperties>
</file>