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familia/adjetivos/numeros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espontaneo    </w:t>
      </w:r>
      <w:r>
        <w:t xml:space="preserve">   trabajadora    </w:t>
      </w:r>
      <w:r>
        <w:t xml:space="preserve">   sincero    </w:t>
      </w:r>
      <w:r>
        <w:t xml:space="preserve">   estudioso    </w:t>
      </w:r>
      <w:r>
        <w:t xml:space="preserve">   doce    </w:t>
      </w:r>
      <w:r>
        <w:t xml:space="preserve">   abuela    </w:t>
      </w:r>
      <w:r>
        <w:t xml:space="preserve">   noventa    </w:t>
      </w:r>
      <w:r>
        <w:t xml:space="preserve">   hermanastra    </w:t>
      </w:r>
      <w:r>
        <w:t xml:space="preserve">   madre    </w:t>
      </w:r>
      <w:r>
        <w:t xml:space="preserve">   sesenta    </w:t>
      </w:r>
      <w:r>
        <w:t xml:space="preserve">   cincuenta    </w:t>
      </w:r>
      <w:r>
        <w:t xml:space="preserve">   serio    </w:t>
      </w:r>
      <w:r>
        <w:t xml:space="preserve">   paciente    </w:t>
      </w:r>
      <w:r>
        <w:t xml:space="preserve">   diez    </w:t>
      </w:r>
      <w:r>
        <w:t xml:space="preserve">   gracioso    </w:t>
      </w:r>
      <w:r>
        <w:t xml:space="preserve">   amable    </w:t>
      </w:r>
      <w:r>
        <w:t xml:space="preserve">   talentoso    </w:t>
      </w:r>
      <w:r>
        <w:t xml:space="preserve">   inteligente    </w:t>
      </w:r>
      <w:r>
        <w:t xml:space="preserve">   bisabuelo    </w:t>
      </w:r>
      <w:r>
        <w:t xml:space="preserve">   sobrino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familia/adjetivos/numeros</dc:title>
  <dcterms:created xsi:type="dcterms:W3CDTF">2021-10-11T10:38:49Z</dcterms:created>
  <dcterms:modified xsi:type="dcterms:W3CDTF">2021-10-11T10:38:49Z</dcterms:modified>
</cp:coreProperties>
</file>