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p>
      <w:pPr>
        <w:pStyle w:val="Questions"/>
      </w:pPr>
      <w:r>
        <w:t xml:space="preserve">1. LES TPNSREA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AL ŒRUS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 CNIÈE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LE NEVEU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 REFÈR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 FLSI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 NCUSIO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AL UIOCENS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LA MMFEE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 NATET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ELS NATNFSE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LA MREÈ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LNLEO'C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LE ÈEPR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EL MAIR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LA LIFEL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AL LMIALEF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2021-10-11T10:37:59Z</dcterms:created>
  <dcterms:modified xsi:type="dcterms:W3CDTF">2021-10-11T10:37:59Z</dcterms:modified>
</cp:coreProperties>
</file>