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grand-mère    </w:t>
      </w:r>
      <w:r>
        <w:t xml:space="preserve">   le grand-père    </w:t>
      </w:r>
      <w:r>
        <w:t xml:space="preserve">   la famille    </w:t>
      </w:r>
      <w:r>
        <w:t xml:space="preserve">   le petit-fils    </w:t>
      </w:r>
      <w:r>
        <w:t xml:space="preserve">   la tante    </w:t>
      </w:r>
      <w:r>
        <w:t xml:space="preserve">   le mari    </w:t>
      </w:r>
      <w:r>
        <w:t xml:space="preserve">   la femme    </w:t>
      </w:r>
      <w:r>
        <w:t xml:space="preserve">   la sœur    </w:t>
      </w:r>
      <w:r>
        <w:t xml:space="preserve">   le frère    </w:t>
      </w:r>
      <w:r>
        <w:t xml:space="preserve">   la mère    </w:t>
      </w:r>
      <w:r>
        <w:t xml:space="preserve">   le père    </w:t>
      </w:r>
      <w:r>
        <w:t xml:space="preserve">   la cousine    </w:t>
      </w:r>
      <w:r>
        <w:t xml:space="preserve">   le cousin    </w:t>
      </w:r>
      <w:r>
        <w:t xml:space="preserve">   les parents    </w:t>
      </w:r>
      <w:r>
        <w:t xml:space="preserve">   les enfants    </w:t>
      </w:r>
      <w:r>
        <w:t xml:space="preserve">   la fille    </w:t>
      </w:r>
      <w:r>
        <w:t xml:space="preserve">   le fils    </w:t>
      </w:r>
      <w:r>
        <w:t xml:space="preserve">   le neveu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2021-10-11T10:37:52Z</dcterms:created>
  <dcterms:modified xsi:type="dcterms:W3CDTF">2021-10-11T10:37:52Z</dcterms:modified>
</cp:coreProperties>
</file>