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À la ferme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Porc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Cheval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Agneau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Ferme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 Haricots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Vache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Mouton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Chèvre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Tracteur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Dinde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Des Oeufs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Poulet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Seau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Agriculteur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Blé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Foins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 la ferme</dc:title>
  <dcterms:created xsi:type="dcterms:W3CDTF">2021-10-11T00:25:16Z</dcterms:created>
  <dcterms:modified xsi:type="dcterms:W3CDTF">2021-10-11T00:25:16Z</dcterms:modified>
</cp:coreProperties>
</file>