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À la gare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billet pour aller et retourner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met nos bagages 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Ici, on vend les journaux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peut savoir les horaires du depart  et de l'arrivée en regardant ça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bureau où on achète les billets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la salle où on attend pour le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où on composte les billet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la tête du train qui tire les wagons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personne qui voyage en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le fait avant de voyager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l'employé de chemin de fer qui entre dans le train pour verifier les billet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train roule sur ça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la gare</dc:title>
  <dcterms:created xsi:type="dcterms:W3CDTF">2021-10-11T00:23:59Z</dcterms:created>
  <dcterms:modified xsi:type="dcterms:W3CDTF">2021-10-11T00:23:59Z</dcterms:modified>
</cp:coreProperties>
</file>