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geografia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ferrovia    </w:t>
      </w:r>
      <w:r>
        <w:t xml:space="preserve">   fiume    </w:t>
      </w:r>
      <w:r>
        <w:t xml:space="preserve">   francia    </w:t>
      </w:r>
      <w:r>
        <w:t xml:space="preserve">   chiesa    </w:t>
      </w:r>
      <w:r>
        <w:t xml:space="preserve">   africa    </w:t>
      </w:r>
      <w:r>
        <w:t xml:space="preserve">   Australia    </w:t>
      </w:r>
      <w:r>
        <w:t xml:space="preserve">   citta    </w:t>
      </w:r>
      <w:r>
        <w:t xml:space="preserve">   belgio    </w:t>
      </w:r>
      <w:r>
        <w:t xml:space="preserve">   europa    </w:t>
      </w:r>
      <w:r>
        <w:t xml:space="preserve">   strada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geografia</dc:title>
  <dcterms:created xsi:type="dcterms:W3CDTF">2021-10-11T10:37:38Z</dcterms:created>
  <dcterms:modified xsi:type="dcterms:W3CDTF">2021-10-11T10:37:38Z</dcterms:modified>
</cp:coreProperties>
</file>