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grande rinascita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marchese  del Friuli nell 888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grande contributo allo sviluppo economico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secondo santo che fondò l'ordine camaldolese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nel 1084 san bruna fondatore dei?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 avvicina l'anno ....?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carlo magno l impero?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fondatore dei vallombrosani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regno d itali 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nuova grande fondazione dell' abbazia 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un grande sovrano  di sassonia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grande rinascita </dc:title>
  <dcterms:created xsi:type="dcterms:W3CDTF">2021-10-11T10:39:02Z</dcterms:created>
  <dcterms:modified xsi:type="dcterms:W3CDTF">2021-10-11T10:39:02Z</dcterms:modified>
</cp:coreProperties>
</file>